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86MS0061-01-2024-003982-44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272523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Симовск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Симовск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Симовск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Симовск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Павловича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31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